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书名：绿草无涯  上海名校学生好作文</w:t>
      </w:r>
    </w:p>
    <w:p>
      <w:r>
        <w:t>作者：袁渝荣主编</w:t>
      </w:r>
    </w:p>
    <w:p>
      <w:r>
        <w:t>出版社：格致出版社；上海人民出版社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绿草无涯  上海名校学生好作文 评论地址：https://www.jiaokey.com/book/detail/96028107.html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