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  别来烦我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  别来烦我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本书出售、求购地址：https://www.jiaokey.com/book/detail/96027511.html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关键词搜索：https://www.jiaokey.com/tag/去  别来烦我.html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