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二十世纪九十年代以来中国共产党环境管理思想研究</w:t>
      </w:r>
    </w:p>
    <w:p>
      <w:r>
        <w:rPr>
          <w:rFonts w:ascii="宋体" w:hAnsi="宋体" w:eastAsia="宋体"/>
          <w:sz w:val="24"/>
        </w:rPr>
        <w:t>康琼著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二十世纪九十年代以来中国共产党环境管理思想研究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本书出售、求购地址：https://www.jiaokey.com/book/detail/96027380.html</w:t>
      </w:r>
    </w:p>
    <w:p>
      <w:r>
        <w:t>更多相关图书推荐：https://www.jiaokey.com</w:t>
      </w:r>
    </w:p>
    <w:p>
      <w:r>
        <w:t>康琼著 其他作品：https://www.jiaokey.com/tag/康琼著.html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关键词搜索：https://www.jiaokey.com/tag/二十世纪九十年代以来中国共产党环境管理思想研究.html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