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36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7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36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本书出售、求购地址：https://www.jiaokey.com/book/detail/96027136.html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关键词搜索：https://www.jiaokey.com/tag/古典小说-中国-清代.html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