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书名：人中画</w:t>
      </w:r>
    </w:p>
    <w:p>
      <w:r>
        <w:t>作者：风月主人著</w:t>
      </w:r>
    </w:p>
    <w:p>
      <w:r>
        <w:t>出版社：时代金典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人中画 评论地址：https://www.jiaokey.com/book/detail/96027099.html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