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书名：欧·亨利中短小说选</w:t>
      </w:r>
    </w:p>
    <w:p>
      <w:r>
        <w:t>作者：（美）欧·亨利著；衣尘译</w:t>
      </w:r>
    </w:p>
    <w:p>
      <w:r>
        <w:t>出版社：沈阳：春风文艺出版社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欧·亨利中短小说选 评论地址：https://www.jiaokey.com/book/detail/96027087.html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