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猛虎集</w:t>
      </w:r>
    </w:p>
    <w:p>
      <w:r>
        <w:rPr>
          <w:rFonts w:ascii="宋体" w:hAnsi="宋体" w:eastAsia="宋体"/>
          <w:sz w:val="24"/>
        </w:rPr>
        <w:t>徐志摩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7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是徐志摩出版的第三部诗集，也是他生前出版的最后一部诗集。收录了《我等候你》、《渺小》、《猛虎》、《秋虫》、《深夜》、《杜鹃》等，还包括翻译安诺得、哈代等人的几首诗。</w:t>
      </w:r>
    </w:p>
    <w:p/>
    <w:p>
      <w:r>
        <w:t>本书出售、求购地址：https://www.jiaokey.com/book/detail/96027083.html</w:t>
      </w:r>
    </w:p>
    <w:p>
      <w:r>
        <w:t>更多现代作品（1919~1949年）图书推荐：https://www.jiaokey.com</w:t>
      </w:r>
    </w:p>
    <w:p>
      <w:r>
        <w:t>徐志摩 其他作品：https://www.jiaokey.com/tag/徐志摩.html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关键词搜索：https://www.jiaokey.com/tag/诗歌-作品集-中国-现代.html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