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两晋演义  下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7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两晋演义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本书出售、求购地址：https://www.jiaokey.com/book/detail/96027077.html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关键词搜索：https://www.jiaokey.com/tag/章回小说-中国-现代.html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