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德治教化篇  修德养性</w:t>
      </w:r>
    </w:p>
    <w:p>
      <w:r>
        <w:rPr>
          <w:rFonts w:ascii="宋体" w:hAnsi="宋体" w:eastAsia="宋体"/>
          <w:sz w:val="24"/>
        </w:rPr>
        <w:t>于永玉、吴亚铃著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6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德治教化篇  修德养性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于永玉、吴亚铃著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中国文学-读物-德育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本书出售、求购地址：https://www.jiaokey.com/book/detail/96026664.html</w:t>
      </w:r>
    </w:p>
    <w:p>
      <w:r>
        <w:t>更多相关图书推荐：https://www.jiaokey.com</w:t>
      </w:r>
    </w:p>
    <w:p>
      <w:r>
        <w:t>于永玉、吴亚铃著 其他作品：https://www.jiaokey.com/tag/于永玉、吴亚铃著.html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关键词搜索：https://www.jiaokey.com/tag/中国文学-读物-德育.html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