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最受感动的爱心奉献故事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最受感动的爱心奉献故事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本书出售、求购地址：https://www.jiaokey.com/book/detail/96026621.html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关键词搜索：https://www.jiaokey.com/tag/最受感动的爱心奉献故事.html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