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书名：感动心灵的精美散文</w:t>
      </w:r>
    </w:p>
    <w:p>
      <w:r>
        <w:t>作者：王书林主编</w:t>
      </w:r>
    </w:p>
    <w:p>
      <w:r>
        <w:t>出版社：延吉：延边人民出版社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感动心灵的精美散文 评论地址：https://www.jiaokey.com/book/detail/96026603.html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