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书名：落叶怎能不知秋的深</w:t>
      </w:r>
    </w:p>
    <w:p>
      <w:r>
        <w:t>作者：金庚石主编</w:t>
      </w:r>
    </w:p>
    <w:p>
      <w:r>
        <w:t>出版社：延吉:延边人民出版社,2008.01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落叶怎能不知秋的深 评论地址：https://www.jiaokey.com/book/detail/96026588.html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