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书名：成功靠自己</w:t>
      </w:r>
    </w:p>
    <w:p>
      <w:r>
        <w:t>作者：刘文清编著</w:t>
      </w:r>
    </w:p>
    <w:p>
      <w:r>
        <w:t>出版社：延吉:延边人民出版社,2010.06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成功靠自己 评论地址：https://www.jiaokey.com/book/detail/96026502.html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