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青少年最喜欢的诗话妙语经典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6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青少年最喜欢的诗话妙语经典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成功心里学-通俗读物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本书出售、求购地址：https://www.jiaokey.com/book/detail/96026490.html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关键词搜索：https://www.jiaokey.com/tag/成功心里学-通俗读物.html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