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书名：说话恰到好处办事水到渠成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总页数：530</w:t>
      </w:r>
    </w:p>
    <w:p>
      <w:r>
        <w:t>更多请访问教客网: www.jiaokey.com</w:t>
      </w:r>
    </w:p>
    <w:p>
      <w:r>
        <w:t>说话恰到好处办事水到渠成 评论地址：https://www.jiaokey.com/book/detail/96026412.html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