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溪流淙淙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溪流淙淙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本书出售、求购地址：https://www.jiaokey.com/book/detail/96026395.html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关键词搜索：https://www.jiaokey.com/tag/溪流淙淙.html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