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情真话自直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情真话自直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本书出售、求购地址：https://www.jiaokey.com/book/detail/96026386.html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关键词搜索：https://www.jiaokey.com/tag/情真话自直.html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