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落日余晖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落日余晖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本书出售、求购地址：https://www.jiaokey.com/book/detail/96026381.html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关键词搜索：https://www.jiaokey.com/tag/落日余晖.html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