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理直话自爽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理直话自爽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本书出售、求购地址：https://www.jiaokey.com/book/detail/96026380.html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关键词搜索：https://www.jiaokey.com/tag/理直话自爽.html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