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春意融融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春意融融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本书出售、求购地址：https://www.jiaokey.com/book/detail/96026378.html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关键词搜索：https://www.jiaokey.com/tag/春意融融.html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