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春芽嫩嫩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春芽嫩嫩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本书出售、求购地址：https://www.jiaokey.com/book/detail/96026377.html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关键词搜索：https://www.jiaokey.com/tag/春芽嫩嫩.html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