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给人类的恩赐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给人类的恩赐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本书出售、求购地址：https://www.jiaokey.com/book/detail/96026363.html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关键词搜索：https://www.jiaokey.com/tag/给人类的恩赐.html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