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书名：陪伴孩子香甜入睡的108个好故事</w:t>
      </w:r>
    </w:p>
    <w:p>
      <w:r>
        <w:t>作者：张志伟编著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总页数：55</w:t>
      </w:r>
    </w:p>
    <w:p>
      <w:r>
        <w:t>更多请访问教客网: www.jiaokey.com</w:t>
      </w:r>
    </w:p>
    <w:p>
      <w:r>
        <w:t>陪伴孩子香甜入睡的108个好故事 评论地址：https://www.jiaokey.com/book/detail/96026355.html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