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百折不挠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百折不挠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本书出售、求购地址：https://www.jiaokey.com/book/detail/96026312.html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关键词搜索：https://www.jiaokey.com/tag/百折不挠.html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