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行星撞地球的传说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行星撞地球的传说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本书出售、求购地址：https://www.jiaokey.com/book/detail/96026272.html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关键词搜索：https://www.jiaokey.com/tag/行星撞地球的传说.html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