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大智若愚的点滴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大智若愚的点滴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本书出售、求购地址：https://www.jiaokey.com/book/detail/96026217.html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关键词搜索：https://www.jiaokey.com/tag/大智若愚的点滴.html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