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最新军事武器大观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最新军事武器大观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本书出售、求购地址：https://www.jiaokey.com/book/detail/96026211.html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关键词搜索：https://www.jiaokey.com/tag/最新军事武器大观.html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