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中外战争的导火索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中外战争的导火索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本书出售、求购地址：https://www.jiaokey.com/book/detail/96026210.html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关键词搜索：https://www.jiaokey.com/tag/中外战争的导火索.html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