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影响中国历史进程的战役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关键词搜索：https://www.jiaokey.com/tag/影响中国历史进程的战役.html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