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世界战役秘闻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世界战役秘闻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本书出售、求购地址：https://www.jiaokey.com/book/detail/96026206.html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关键词搜索：https://www.jiaokey.com/tag/世界战役秘闻.html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