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世界上的特种部队考察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世界上的特种部队考察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关键词搜索：https://www.jiaokey.com/tag/世界上的特种部队考察.html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