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世界上的恐怖袭击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世界上的恐怖袭击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本书出售、求购地址：https://www.jiaokey.com/book/detail/96026204.html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关键词搜索：https://www.jiaokey.com/tag/世界上的恐怖袭击.html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