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培养青少年学习能力的故事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培养青少年学习能力的故事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本书出售、求购地址：https://www.jiaokey.com/book/detail/96026165.html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关键词搜索：https://www.jiaokey.com/tag/培养青少年学习能力的故事.html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