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培养青少年观察思考的断案故事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培养青少年观察思考的断案故事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本书出售、求购地址：https://www.jiaokey.com/book/detail/96026158.html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关键词搜索：https://www.jiaokey.com/tag/培养青少年观察思考的断案故事.html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