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开启青少年智慧的中国军事故事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开启青少年智慧的中国军事故事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本书出售、求购地址：https://www.jiaokey.com/book/detail/96026155.html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关键词搜索：https://www.jiaokey.com/tag/开启青少年智慧的中国军事故事.html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