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开启青少年智慧的世界军事故事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开启青少年智慧的世界军事故事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本书出售、求购地址：https://www.jiaokey.com/book/detail/96026154.html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关键词搜索：https://www.jiaokey.com/tag/开启青少年智慧的世界军事故事.html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