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开启青少年智慧的趣味百科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开启青少年智慧的趣味百科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本书出售、求购地址：https://www.jiaokey.com/book/detail/96026153.html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关键词搜索：https://www.jiaokey.com/tag/开启青少年智慧的趣味百科.html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