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教育青少年珍惜理解的感恩故事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教育青少年珍惜理解的感恩故事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本书出售、求购地址：https://www.jiaokey.com/book/detail/96026152.html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关键词搜索：https://www.jiaokey.com/tag/教育青少年珍惜理解的感恩故事.html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