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激励青少年成长的世界名人故事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激励青少年成长的世界名人故事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本书出售、求购地址：https://www.jiaokey.com/book/detail/96026149.html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关键词搜索：https://www.jiaokey.com/tag/激励青少年成长的世界名人故事.html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