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激励你一生的哲理故事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本书出售、求购地址：https://www.jiaokey.com/book/detail/96026143.html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关键词搜索：https://www.jiaokey.com/tag/激励你一生的哲理故事.html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