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启迪青少年体验心灵感悟的故事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启迪青少年体验心灵感悟的故事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本书出售、求购地址：https://www.jiaokey.com/book/detail/96026129.html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关键词搜索：https://www.jiaokey.com/tag/启迪青少年体验心灵感悟的故事.html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