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料事如神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料事如神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本书出售、求购地址：https://www.jiaokey.com/book/detail/96026088.html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关键词搜索：https://www.jiaokey.com/tag/料事如神.html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