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诚实谦虚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诚实谦虚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本书出售、求购地址：https://www.jiaokey.com/book/detail/96026081.html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关键词搜索：https://www.jiaokey.com/tag/诚实谦虚.html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