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揭开神秘大洋的面纱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揭开神秘大洋的面纱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关键词搜索：https://www.jiaokey.com/tag/揭开神秘大洋的面纱.html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