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励志经典全书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励志经典全书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本书出售、求购地址：https://www.jiaokey.com/book/detail/96026016.html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关键词搜索：https://www.jiaokey.com/tag/励志经典全书.html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