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自然密码百科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奥秘世界百科  自然密码百科 评论地址：https://www.jiaokey.com/book/detail/96025850.html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