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书名：事在人为</w:t>
      </w:r>
    </w:p>
    <w:p>
      <w:r>
        <w:t>作者：文飞扬主编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事在人为 评论地址：https://www.jiaokey.com/book/detail/96025755.html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