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世界经典探案故事全集  插翅难逃的故事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世界经典探案故事全集  插翅难逃的故事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本书出售、求购地址：https://www.jiaokey.com/book/detail/96025695.html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关键词搜索：https://www.jiaokey.com/tag/世界经典探案故事全集  插翅难逃的故事.html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