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世界经典探案故事全集  真相大白的故事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世界经典探案故事全集  真相大白的故事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本书出售、求购地址：https://www.jiaokey.com/book/detail/96025694.html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关键词搜索：https://www.jiaokey.com/tag/世界经典探案故事全集  真相大白的故事.html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