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斗智斗勇的故事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斗智斗勇的故事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斗智斗勇的故事.html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